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4680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b/>
          <w:sz w:val="32"/>
          <w:lang w:val="pt-BR"/>
        </w:rPr>
        <w:t>Moisés Souza Santos</w:t>
      </w:r>
    </w:p>
    <w:p w14:paraId="26C155E6" w14:textId="4556EA4C" w:rsidR="00612E22" w:rsidRPr="00E61766" w:rsidRDefault="00000000">
      <w:pPr>
        <w:spacing w:after="0"/>
        <w:rPr>
          <w:lang w:val="pt-BR"/>
        </w:rPr>
      </w:pPr>
      <w:r>
        <w:rPr>
          <w:sz w:val="24"/>
        </w:rPr>
        <w:t>🤖</w:t>
      </w:r>
      <w:r w:rsidRPr="00E61766">
        <w:rPr>
          <w:sz w:val="24"/>
          <w:lang w:val="pt-BR"/>
        </w:rPr>
        <w:t xml:space="preserve"> Desenvolvedor </w:t>
      </w:r>
      <w:r w:rsidR="00E61766" w:rsidRPr="00E61766">
        <w:rPr>
          <w:sz w:val="24"/>
          <w:lang w:val="pt-BR"/>
        </w:rPr>
        <w:t>W</w:t>
      </w:r>
      <w:r w:rsidR="00E61766">
        <w:rPr>
          <w:sz w:val="24"/>
          <w:lang w:val="pt-BR"/>
        </w:rPr>
        <w:t>eb</w:t>
      </w:r>
    </w:p>
    <w:p w14:paraId="62091146" w14:textId="77777777" w:rsidR="00612E22" w:rsidRPr="00E61766" w:rsidRDefault="00000000">
      <w:pPr>
        <w:spacing w:after="0"/>
        <w:rPr>
          <w:lang w:val="pt-BR"/>
        </w:rPr>
      </w:pPr>
      <w:r>
        <w:t>📍</w:t>
      </w:r>
      <w:r w:rsidRPr="00E61766">
        <w:rPr>
          <w:lang w:val="pt-BR"/>
        </w:rPr>
        <w:t xml:space="preserve"> Curvelo, MG, Brasil</w:t>
      </w:r>
    </w:p>
    <w:p w14:paraId="10E89787" w14:textId="77777777" w:rsidR="00612E22" w:rsidRPr="00E61766" w:rsidRDefault="00000000">
      <w:pPr>
        <w:spacing w:after="0"/>
        <w:rPr>
          <w:lang w:val="pt-BR"/>
        </w:rPr>
      </w:pPr>
      <w:r>
        <w:t>📞</w:t>
      </w:r>
      <w:r w:rsidRPr="00E61766">
        <w:rPr>
          <w:lang w:val="pt-BR"/>
        </w:rPr>
        <w:t xml:space="preserve"> (38) 99818-9765</w:t>
      </w:r>
    </w:p>
    <w:p w14:paraId="4609DB80" w14:textId="77777777" w:rsidR="00612E22" w:rsidRDefault="00000000">
      <w:pPr>
        <w:spacing w:after="0"/>
      </w:pPr>
      <w:r>
        <w:t>✉️ moisessouzasantos001@gmail.com</w:t>
      </w:r>
    </w:p>
    <w:p w14:paraId="0336A5F4" w14:textId="77777777" w:rsidR="00612E22" w:rsidRDefault="00000000">
      <w:pPr>
        <w:spacing w:after="0"/>
      </w:pPr>
      <w:r>
        <w:t>🔗 GitHub: LinuxEater</w:t>
      </w:r>
    </w:p>
    <w:p w14:paraId="62893D0F" w14:textId="77777777" w:rsidR="00612E22" w:rsidRPr="00E61766" w:rsidRDefault="00000000">
      <w:pPr>
        <w:spacing w:after="0"/>
        <w:rPr>
          <w:lang w:val="pt-BR"/>
        </w:rPr>
      </w:pPr>
      <w:r>
        <w:t>🔗</w:t>
      </w:r>
      <w:r w:rsidRPr="00E61766">
        <w:rPr>
          <w:lang w:val="pt-BR"/>
        </w:rPr>
        <w:t xml:space="preserve"> LinkedIn: Moisés Souza</w:t>
      </w:r>
    </w:p>
    <w:p w14:paraId="45F843DD" w14:textId="77777777" w:rsidR="00612E22" w:rsidRPr="00E61766" w:rsidRDefault="00000000">
      <w:pPr>
        <w:spacing w:after="240"/>
        <w:rPr>
          <w:lang w:val="pt-BR"/>
        </w:rPr>
      </w:pPr>
      <w:r>
        <w:t>🌐</w:t>
      </w:r>
      <w:r w:rsidRPr="00E61766">
        <w:rPr>
          <w:lang w:val="pt-BR"/>
        </w:rPr>
        <w:t xml:space="preserve"> Disponível para realocação</w:t>
      </w:r>
    </w:p>
    <w:p w14:paraId="605056D7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052062FB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Resumo Profissional</w:t>
      </w:r>
    </w:p>
    <w:p w14:paraId="4681E7BD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Desenvolvedor com foco em RPA (Automação de Processos Robóticos) e desenvolvimento de bots para plataformas como Telegram, Discord e WhatsApp.</w:t>
      </w:r>
    </w:p>
    <w:p w14:paraId="00A40C1D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Especialista em Python e automação com bibliotecas como Selenium, PyAutoGUI e BeautifulSoup.</w:t>
      </w:r>
    </w:p>
    <w:p w14:paraId="30716ED5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Experiência em desenvolver soluções automatizadas eficientes para otimização de tarefas e fluxos operacionais.</w:t>
      </w:r>
    </w:p>
    <w:p w14:paraId="0AB5A0FF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74EE1DC7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Formação Acadêmica</w:t>
      </w:r>
    </w:p>
    <w:p w14:paraId="6DF95A42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Engenharia da Computação — Descomplica (EaD) — 2024 a 2028</w:t>
      </w:r>
    </w:p>
    <w:p w14:paraId="12087B0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Principais disciplinas: Desenvolvimento Web, Inteligência Artificial, Design UX.</w:t>
      </w:r>
    </w:p>
    <w:p w14:paraId="6A65A345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58359071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Certificações e Cursos Técnicos</w:t>
      </w:r>
    </w:p>
    <w:p w14:paraId="19F31AFE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FullStack JavaScript — One Bit Code (6 meses, EaD)</w:t>
      </w:r>
    </w:p>
    <w:p w14:paraId="1E5F30E2" w14:textId="77777777" w:rsidR="00612E22" w:rsidRDefault="00000000">
      <w:pPr>
        <w:spacing w:after="0"/>
      </w:pPr>
      <w:r>
        <w:rPr>
          <w:sz w:val="20"/>
        </w:rPr>
        <w:t>HTML, CSS, JavaScript, TypeScript, Node.js, React, Next.js, MongoDB, PostgreSQL.</w:t>
      </w:r>
    </w:p>
    <w:p w14:paraId="44E300D4" w14:textId="77777777" w:rsidR="00612E22" w:rsidRDefault="00000000">
      <w:pPr>
        <w:spacing w:after="0"/>
      </w:pPr>
      <w:r>
        <w:rPr>
          <w:sz w:val="20"/>
        </w:rPr>
        <w:t>FullStack Python — Dev Aprender (4 meses, EaD)</w:t>
      </w:r>
    </w:p>
    <w:p w14:paraId="53A39DBB" w14:textId="77777777" w:rsidR="00612E22" w:rsidRDefault="00000000">
      <w:pPr>
        <w:spacing w:after="0"/>
      </w:pPr>
      <w:r>
        <w:rPr>
          <w:sz w:val="20"/>
        </w:rPr>
        <w:t>Python, Django, Flask, SQLite, desenvolvimento web e back-end.</w:t>
      </w:r>
    </w:p>
    <w:p w14:paraId="46E6EB2C" w14:textId="77777777" w:rsidR="00612E22" w:rsidRDefault="00000000">
      <w:pPr>
        <w:spacing w:after="0"/>
      </w:pPr>
      <w:r>
        <w:rPr>
          <w:sz w:val="20"/>
        </w:rPr>
        <w:t>Especialista em Python — One Bit Code (3 meses, EaD)</w:t>
      </w:r>
    </w:p>
    <w:p w14:paraId="23D8C177" w14:textId="77777777" w:rsidR="00612E22" w:rsidRDefault="00000000">
      <w:pPr>
        <w:spacing w:after="0"/>
      </w:pPr>
      <w:r>
        <w:rPr>
          <w:sz w:val="20"/>
        </w:rPr>
        <w:t>RPA, Web Scraping, APIs, IA com BeautifulSoup, Selenium, PyAutoGUI, GTTS.</w:t>
      </w:r>
    </w:p>
    <w:p w14:paraId="4D82BAD6" w14:textId="77777777" w:rsidR="00612E22" w:rsidRDefault="00612E22">
      <w:pPr>
        <w:pBdr>
          <w:bottom w:val="single" w:sz="6" w:space="1" w:color="auto"/>
        </w:pBdr>
      </w:pPr>
    </w:p>
    <w:p w14:paraId="2B467DF5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Projetos Técnicos</w:t>
      </w:r>
    </w:p>
    <w:p w14:paraId="4A5AEE27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Scrapper-site</w:t>
      </w:r>
    </w:p>
    <w:p w14:paraId="1D6F3951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Ferramenta de web scraping para coleta e análise de dados.</w:t>
      </w:r>
    </w:p>
    <w:p w14:paraId="4EF6A886" w14:textId="77777777" w:rsidR="00612E22" w:rsidRDefault="00000000">
      <w:pPr>
        <w:spacing w:after="0"/>
      </w:pPr>
      <w:r>
        <w:t>GitHub: github.com/LinuxEater/Scrapper-site</w:t>
      </w:r>
    </w:p>
    <w:p w14:paraId="67ABFD2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Tecnologias: Python, BeautifulSoup, Requests — Ferramentas simples e eficientes para extração de dados HTML.</w:t>
      </w:r>
    </w:p>
    <w:p w14:paraId="4C1CF27A" w14:textId="77777777" w:rsidR="00612E22" w:rsidRPr="00E61766" w:rsidRDefault="00612E22">
      <w:pPr>
        <w:rPr>
          <w:lang w:val="pt-BR"/>
        </w:rPr>
      </w:pPr>
    </w:p>
    <w:p w14:paraId="0D8F1C92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Employees-Django-System</w:t>
      </w:r>
    </w:p>
    <w:p w14:paraId="4647D63E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Sistema de gerenciamento de funcionários com interface automatizada para CRUD.</w:t>
      </w:r>
    </w:p>
    <w:p w14:paraId="4CF2F41F" w14:textId="77777777" w:rsidR="00612E22" w:rsidRDefault="00000000">
      <w:pPr>
        <w:spacing w:after="0"/>
      </w:pPr>
      <w:r>
        <w:t>GitHub: github.com/LinuxEater/Employees-Django-System</w:t>
      </w:r>
    </w:p>
    <w:p w14:paraId="1F8C1CC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Tecnologias: Python, Django, SQLite — Aplicado no controle automatizado de dados administrativos.</w:t>
      </w:r>
    </w:p>
    <w:p w14:paraId="5D39F8FB" w14:textId="77777777" w:rsidR="00612E22" w:rsidRPr="00E61766" w:rsidRDefault="00612E22">
      <w:pPr>
        <w:rPr>
          <w:lang w:val="pt-BR"/>
        </w:rPr>
      </w:pPr>
    </w:p>
    <w:p w14:paraId="14118F7A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TODO-Django-app</w:t>
      </w:r>
    </w:p>
    <w:p w14:paraId="00B9EA14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Aplicativo de organização de tarefas com manipulação automática de registros.</w:t>
      </w:r>
    </w:p>
    <w:p w14:paraId="7755C1ED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lastRenderedPageBreak/>
        <w:t>GitHub: github.com/LinuxEater/TODO-Django-app</w:t>
      </w:r>
    </w:p>
    <w:p w14:paraId="2FFD97F0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Tecnologias: Python, Django — Automatização de processos com foco em produtividade pessoal.</w:t>
      </w:r>
    </w:p>
    <w:p w14:paraId="2EBA945A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46DA0315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Habilidades Técnicas</w:t>
      </w:r>
    </w:p>
    <w:p w14:paraId="34B513EC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Linguagens: Python, JavaScript, TypeScript</w:t>
      </w:r>
    </w:p>
    <w:p w14:paraId="21CA0FAA" w14:textId="77777777" w:rsidR="00612E22" w:rsidRDefault="00000000">
      <w:pPr>
        <w:spacing w:after="0"/>
      </w:pPr>
      <w:r>
        <w:rPr>
          <w:sz w:val="20"/>
        </w:rPr>
        <w:t>Frameworks &amp; Bibliotecas: Django, Flask, FastAPI, Node.js, React, Next.js, jQuery, Tailwind CSS, Bootstrap</w:t>
      </w:r>
    </w:p>
    <w:p w14:paraId="5FC7B8C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Banco de Dados: PostgreSQL, MySQL, MongoDB, SQLite</w:t>
      </w:r>
    </w:p>
    <w:p w14:paraId="0C09C50E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Ferramentas &amp; Outros: Git, Docker, REST APIs, RPA, Web Scraping, PyAutoGUI, Selenium</w:t>
      </w:r>
    </w:p>
    <w:p w14:paraId="6DD9541E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457CFF48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Competências</w:t>
      </w:r>
    </w:p>
    <w:p w14:paraId="675A34B6" w14:textId="77777777" w:rsidR="00612E22" w:rsidRDefault="00000000">
      <w:pPr>
        <w:spacing w:after="0"/>
      </w:pPr>
      <w:r>
        <w:t>Hard Skills:</w:t>
      </w:r>
    </w:p>
    <w:p w14:paraId="0AA515DE" w14:textId="77777777" w:rsidR="00612E22" w:rsidRDefault="00000000">
      <w:pPr>
        <w:spacing w:after="0"/>
      </w:pPr>
      <w:r>
        <w:rPr>
          <w:sz w:val="20"/>
        </w:rPr>
        <w:t>- Desenvolvimento Web Full Stack (Front-end &amp; Back-end)</w:t>
      </w:r>
    </w:p>
    <w:p w14:paraId="7A44A0C3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Automação de Processos com RPA</w:t>
      </w:r>
    </w:p>
    <w:p w14:paraId="35D8651B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Criação de Bots (Telegram, WhatsApp, Discord)</w:t>
      </w:r>
    </w:p>
    <w:p w14:paraId="49AB97D9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Web Scraping e manipulação de dados</w:t>
      </w:r>
    </w:p>
    <w:p w14:paraId="56ED2DE8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Versionamento com Git e GitHub</w:t>
      </w:r>
    </w:p>
    <w:p w14:paraId="64070175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Integração de APIs REST</w:t>
      </w:r>
    </w:p>
    <w:p w14:paraId="7BCFE015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Criação de interfaces responsivas com Tailwind e Bootstrap</w:t>
      </w:r>
    </w:p>
    <w:p w14:paraId="70D48C1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Containers com Docker</w:t>
      </w:r>
    </w:p>
    <w:p w14:paraId="25108344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Escrita e leitura de documentação técnica em inglês</w:t>
      </w:r>
    </w:p>
    <w:p w14:paraId="058880E1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lang w:val="pt-BR"/>
        </w:rPr>
        <w:t>Soft Skills:</w:t>
      </w:r>
    </w:p>
    <w:p w14:paraId="60C4DB8D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Pensamento analítico e resolução de problemas</w:t>
      </w:r>
    </w:p>
    <w:p w14:paraId="7B27A9AE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Autodidatismo e aprendizado contínuo</w:t>
      </w:r>
    </w:p>
    <w:p w14:paraId="3BA562E9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Boa comunicação e trabalho em equipe</w:t>
      </w:r>
    </w:p>
    <w:p w14:paraId="52D0514C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Organização e gestão de tempo</w:t>
      </w:r>
    </w:p>
    <w:p w14:paraId="1CCBA37C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Proatividade e responsabilidade</w:t>
      </w:r>
    </w:p>
    <w:p w14:paraId="4B4B7B7A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Atenção aos detalhes</w:t>
      </w:r>
    </w:p>
    <w:p w14:paraId="29CCD056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- Adaptabilidade em ambientes ágeis (Scrum/Kanban)</w:t>
      </w:r>
    </w:p>
    <w:p w14:paraId="316144FD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p w14:paraId="7BA07E44" w14:textId="77777777" w:rsidR="00612E22" w:rsidRPr="00E61766" w:rsidRDefault="00000000">
      <w:pPr>
        <w:spacing w:after="120"/>
        <w:rPr>
          <w:lang w:val="pt-BR"/>
        </w:rPr>
      </w:pPr>
      <w:r w:rsidRPr="00E61766">
        <w:rPr>
          <w:b/>
          <w:sz w:val="24"/>
          <w:lang w:val="pt-BR"/>
        </w:rPr>
        <w:t>Idiomas</w:t>
      </w:r>
    </w:p>
    <w:p w14:paraId="5718E72B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Português: Nativo (C2)</w:t>
      </w:r>
    </w:p>
    <w:p w14:paraId="71694F2F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Inglês: Avançado (C1) — Comunicação técnica e leitura fluente</w:t>
      </w:r>
    </w:p>
    <w:p w14:paraId="700FB3DC" w14:textId="77777777" w:rsidR="00612E22" w:rsidRPr="00E61766" w:rsidRDefault="00000000">
      <w:pPr>
        <w:spacing w:after="0"/>
        <w:rPr>
          <w:lang w:val="pt-BR"/>
        </w:rPr>
      </w:pPr>
      <w:r w:rsidRPr="00E61766">
        <w:rPr>
          <w:sz w:val="20"/>
          <w:lang w:val="pt-BR"/>
        </w:rPr>
        <w:t>Japonês: Intermediário (B1) — Leitura de conteúdo técnico básico</w:t>
      </w:r>
    </w:p>
    <w:p w14:paraId="2573ED71" w14:textId="77777777" w:rsidR="00612E22" w:rsidRPr="00E61766" w:rsidRDefault="00612E22">
      <w:pPr>
        <w:pBdr>
          <w:bottom w:val="single" w:sz="6" w:space="1" w:color="auto"/>
        </w:pBdr>
        <w:rPr>
          <w:lang w:val="pt-BR"/>
        </w:rPr>
      </w:pPr>
    </w:p>
    <w:sectPr w:rsidR="00612E22" w:rsidRPr="00E61766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039542">
    <w:abstractNumId w:val="8"/>
  </w:num>
  <w:num w:numId="2" w16cid:durableId="1782987669">
    <w:abstractNumId w:val="6"/>
  </w:num>
  <w:num w:numId="3" w16cid:durableId="1587497917">
    <w:abstractNumId w:val="5"/>
  </w:num>
  <w:num w:numId="4" w16cid:durableId="1135174808">
    <w:abstractNumId w:val="4"/>
  </w:num>
  <w:num w:numId="5" w16cid:durableId="1393310274">
    <w:abstractNumId w:val="7"/>
  </w:num>
  <w:num w:numId="6" w16cid:durableId="159347132">
    <w:abstractNumId w:val="3"/>
  </w:num>
  <w:num w:numId="7" w16cid:durableId="630671260">
    <w:abstractNumId w:val="2"/>
  </w:num>
  <w:num w:numId="8" w16cid:durableId="1368945439">
    <w:abstractNumId w:val="1"/>
  </w:num>
  <w:num w:numId="9" w16cid:durableId="91124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508C"/>
    <w:rsid w:val="00612E22"/>
    <w:rsid w:val="00AA1D8D"/>
    <w:rsid w:val="00B47730"/>
    <w:rsid w:val="00CB0664"/>
    <w:rsid w:val="00E6176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EB169"/>
  <w14:defaultImageDpi w14:val="300"/>
  <w15:docId w15:val="{0594CF92-CBA1-45FA-93A8-7A578DC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Moisés Souza</cp:lastModifiedBy>
  <cp:revision>2</cp:revision>
  <dcterms:created xsi:type="dcterms:W3CDTF">2013-12-23T23:15:00Z</dcterms:created>
  <dcterms:modified xsi:type="dcterms:W3CDTF">2025-04-23T19:23:00Z</dcterms:modified>
  <cp:category/>
</cp:coreProperties>
</file>